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09" w:rsidRPr="009004FE" w:rsidRDefault="009004FE" w:rsidP="009004FE">
      <w:pPr>
        <w:pStyle w:val="Heading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9004FE">
        <w:rPr>
          <w:rFonts w:ascii="Times New Roman" w:hAnsi="Times New Roman" w:cs="Times New Roman"/>
          <w:color w:val="auto"/>
          <w:sz w:val="32"/>
          <w:szCs w:val="32"/>
        </w:rPr>
        <w:t>K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enya Medical Training College </w:t>
      </w:r>
      <w:r w:rsidRPr="009004FE">
        <w:rPr>
          <w:rFonts w:ascii="Times New Roman" w:hAnsi="Times New Roman" w:cs="Times New Roman"/>
          <w:color w:val="auto"/>
          <w:sz w:val="32"/>
          <w:szCs w:val="32"/>
        </w:rPr>
        <w:t>Mbooni Campus</w:t>
      </w:r>
    </w:p>
    <w:p w:rsidR="00896409" w:rsidRPr="009004FE" w:rsidRDefault="009004FE">
      <w:pPr>
        <w:rPr>
          <w:rFonts w:ascii="Times New Roman" w:hAnsi="Times New Roman" w:cs="Times New Roman"/>
          <w:b/>
          <w:sz w:val="28"/>
          <w:szCs w:val="28"/>
        </w:rPr>
      </w:pPr>
      <w:r w:rsidRPr="009004FE">
        <w:rPr>
          <w:rFonts w:ascii="Times New Roman" w:hAnsi="Times New Roman" w:cs="Times New Roman"/>
          <w:b/>
          <w:sz w:val="28"/>
          <w:szCs w:val="28"/>
        </w:rPr>
        <w:t>Department of Orthopaedics and Trauma</w:t>
      </w:r>
      <w:r w:rsidRPr="009004FE">
        <w:rPr>
          <w:rFonts w:ascii="Times New Roman" w:hAnsi="Times New Roman" w:cs="Times New Roman"/>
          <w:b/>
          <w:sz w:val="28"/>
          <w:szCs w:val="28"/>
        </w:rPr>
        <w:br/>
        <w:t>End of Semester Examination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6"/>
        <w:gridCol w:w="1435"/>
        <w:gridCol w:w="1414"/>
        <w:gridCol w:w="1496"/>
        <w:gridCol w:w="1417"/>
        <w:gridCol w:w="1432"/>
      </w:tblGrid>
      <w:tr w:rsidR="00896409" w:rsidRPr="009004FE"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Invigilator</w:t>
            </w:r>
          </w:p>
        </w:tc>
      </w:tr>
      <w:tr w:rsidR="00896409" w:rsidRPr="009004FE"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03/11/2025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9:00 AM – 12:00 PM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Main Hall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 xml:space="preserve">Mr. Felix otieno </w:t>
            </w:r>
          </w:p>
        </w:tc>
      </w:tr>
      <w:tr w:rsidR="00896409" w:rsidRPr="009004FE"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04/11/2025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 xml:space="preserve"> AM – 12:00 PM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Main Hall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Ms. J. Mutiso</w:t>
            </w:r>
          </w:p>
        </w:tc>
      </w:tr>
      <w:tr w:rsidR="00896409" w:rsidRPr="009004FE"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05/11/2025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9:00 AM – 12:00 PM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Traction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Main Hall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Mr. F. Otieno</w:t>
            </w:r>
          </w:p>
        </w:tc>
      </w:tr>
      <w:tr w:rsidR="00896409" w:rsidRPr="009004FE"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06/11/2025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9:00 AM – 12:00 PM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Casting Techniques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Main Hall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Ms. P. Kilonzo</w:t>
            </w:r>
          </w:p>
        </w:tc>
      </w:tr>
      <w:tr w:rsidR="00896409" w:rsidRPr="009004FE"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07/11/2025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9:00 AM – 12:00 PM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 xml:space="preserve">Splinting </w:t>
            </w: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Techniques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Main Hall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Mr. S. Kimeu</w:t>
            </w:r>
          </w:p>
        </w:tc>
      </w:tr>
      <w:tr w:rsidR="00896409" w:rsidRPr="009004FE"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Monday (Next Week)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10/11/2025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9:00 AM – 12:00 PM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Orthopaedics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Main Hall</w:t>
            </w:r>
          </w:p>
        </w:tc>
        <w:tc>
          <w:tcPr>
            <w:tcW w:w="1440" w:type="dxa"/>
          </w:tcPr>
          <w:p w:rsidR="00896409" w:rsidRPr="009004FE" w:rsidRDefault="0090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FE">
              <w:rPr>
                <w:rFonts w:ascii="Times New Roman" w:hAnsi="Times New Roman" w:cs="Times New Roman"/>
                <w:sz w:val="24"/>
                <w:szCs w:val="24"/>
              </w:rPr>
              <w:t>Dr. L. Kimani</w:t>
            </w:r>
          </w:p>
        </w:tc>
      </w:tr>
    </w:tbl>
    <w:p w:rsidR="00896409" w:rsidRPr="009004FE" w:rsidRDefault="009004FE" w:rsidP="009004FE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04FE">
        <w:rPr>
          <w:rFonts w:ascii="Times New Roman" w:hAnsi="Times New Roman" w:cs="Times New Roman"/>
          <w:sz w:val="24"/>
          <w:szCs w:val="24"/>
        </w:rPr>
        <w:br/>
      </w:r>
    </w:p>
    <w:sectPr w:rsidR="00896409" w:rsidRPr="009004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96409"/>
    <w:rsid w:val="009004F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0814D"/>
  <w14:defaultImageDpi w14:val="300"/>
  <w15:docId w15:val="{334FF920-313D-441D-B4A2-981F39E1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614608-903F-4FEE-A236-8BCC401E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kplc</cp:lastModifiedBy>
  <cp:revision>2</cp:revision>
  <dcterms:created xsi:type="dcterms:W3CDTF">2025-10-22T19:52:00Z</dcterms:created>
  <dcterms:modified xsi:type="dcterms:W3CDTF">2025-10-22T19:52:00Z</dcterms:modified>
  <cp:category/>
</cp:coreProperties>
</file>